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57E1" w:rsidRDefault="00000000">
      <w:pPr>
        <w:pStyle w:val="1"/>
      </w:pPr>
      <w:r>
        <w:t>Curriculum Vitae</w:t>
      </w:r>
    </w:p>
    <w:p w:rsidR="003457E1" w:rsidRDefault="00000000">
      <w:pPr>
        <w:pStyle w:val="21"/>
      </w:pPr>
      <w:r>
        <w:t>Personal Information</w:t>
      </w:r>
      <w:r>
        <w:br/>
        <w:t>[Photo]</w:t>
      </w:r>
      <w:r>
        <w:br/>
        <w:t>(Insert passport-sized photo here)</w:t>
      </w:r>
    </w:p>
    <w:p w:rsidR="003457E1" w:rsidRDefault="00000000">
      <w:r>
        <w:t>Name:</w:t>
      </w:r>
    </w:p>
    <w:p w:rsidR="003457E1" w:rsidRDefault="00000000">
      <w:r>
        <w:t>Affiliation / Current Position:</w:t>
      </w:r>
    </w:p>
    <w:p w:rsidR="003457E1" w:rsidRDefault="00000000">
      <w:r>
        <w:t>Address:</w:t>
      </w:r>
    </w:p>
    <w:p w:rsidR="003457E1" w:rsidRDefault="00000000">
      <w:r>
        <w:t>Phone:</w:t>
      </w:r>
    </w:p>
    <w:p w:rsidR="003457E1" w:rsidRDefault="00000000">
      <w:r>
        <w:t>Email:</w:t>
      </w:r>
    </w:p>
    <w:p w:rsidR="003457E1" w:rsidRDefault="00000000">
      <w:r>
        <w:t>ORCID / LinkedIn / Website:</w:t>
      </w:r>
    </w:p>
    <w:p w:rsidR="003457E1" w:rsidRDefault="00000000">
      <w:pPr>
        <w:pStyle w:val="21"/>
      </w:pPr>
      <w:r>
        <w:t>Education</w:t>
      </w:r>
    </w:p>
    <w:p w:rsidR="003457E1" w:rsidRDefault="00000000">
      <w:r>
        <w:t>Year – Year</w:t>
      </w:r>
    </w:p>
    <w:p w:rsidR="003457E1" w:rsidRDefault="00000000">
      <w:r>
        <w:t>Degree, Major</w:t>
      </w:r>
    </w:p>
    <w:p w:rsidR="003457E1" w:rsidRDefault="00000000">
      <w:r>
        <w:t>University / Institution, Country</w:t>
      </w:r>
    </w:p>
    <w:p w:rsidR="003457E1" w:rsidRDefault="00000000">
      <w:pPr>
        <w:pStyle w:val="21"/>
      </w:pPr>
      <w:r>
        <w:t>Professional Experience</w:t>
      </w:r>
    </w:p>
    <w:p w:rsidR="003457E1" w:rsidRDefault="00000000">
      <w:r>
        <w:t>Year – Present</w:t>
      </w:r>
    </w:p>
    <w:p w:rsidR="003457E1" w:rsidRDefault="00000000">
      <w:r>
        <w:t>Position</w:t>
      </w:r>
    </w:p>
    <w:p w:rsidR="003457E1" w:rsidRDefault="00000000">
      <w:r>
        <w:t>Organization / Institution, Country</w:t>
      </w:r>
    </w:p>
    <w:p w:rsidR="003457E1" w:rsidRDefault="00000000">
      <w:r>
        <w:t>• Responsibilities and achievements</w:t>
      </w:r>
    </w:p>
    <w:p w:rsidR="003457E1" w:rsidRDefault="00000000">
      <w:pPr>
        <w:pStyle w:val="21"/>
      </w:pPr>
      <w:r>
        <w:t>Research Interests</w:t>
      </w:r>
    </w:p>
    <w:p w:rsidR="003457E1" w:rsidRDefault="00000000">
      <w:r>
        <w:t>•</w:t>
      </w:r>
    </w:p>
    <w:p w:rsidR="003457E1" w:rsidRDefault="00000000">
      <w:r>
        <w:t>•</w:t>
      </w:r>
    </w:p>
    <w:p w:rsidR="003457E1" w:rsidRDefault="00000000">
      <w:pPr>
        <w:pStyle w:val="21"/>
      </w:pPr>
      <w:r>
        <w:t>Publications</w:t>
      </w:r>
    </w:p>
    <w:p w:rsidR="003457E1" w:rsidRDefault="00000000">
      <w:r>
        <w:t>Author(s). Title. Journal, Year, Volume(Issue), Pages.</w:t>
      </w:r>
    </w:p>
    <w:p w:rsidR="003457E1" w:rsidRDefault="00000000">
      <w:pPr>
        <w:pStyle w:val="21"/>
      </w:pPr>
      <w:r>
        <w:t>Presentations</w:t>
      </w:r>
    </w:p>
    <w:p w:rsidR="003457E1" w:rsidRDefault="00000000">
      <w:r>
        <w:t>Title, Conference name, Location, Year.</w:t>
      </w:r>
    </w:p>
    <w:p w:rsidR="003457E1" w:rsidRDefault="00000000">
      <w:pPr>
        <w:pStyle w:val="21"/>
      </w:pPr>
      <w:r>
        <w:lastRenderedPageBreak/>
        <w:t>Grants / Funding</w:t>
      </w:r>
    </w:p>
    <w:p w:rsidR="003457E1" w:rsidRDefault="00000000">
      <w:r>
        <w:t>Grant name, Funding body, Year.</w:t>
      </w:r>
    </w:p>
    <w:p w:rsidR="003457E1" w:rsidRDefault="00000000">
      <w:pPr>
        <w:pStyle w:val="21"/>
      </w:pPr>
      <w:r>
        <w:t>Awards and Honors</w:t>
      </w:r>
    </w:p>
    <w:p w:rsidR="003457E1" w:rsidRDefault="00000000">
      <w:r>
        <w:t>Award name, Organization, Year.</w:t>
      </w:r>
    </w:p>
    <w:p w:rsidR="003457E1" w:rsidRDefault="00000000">
      <w:pPr>
        <w:pStyle w:val="21"/>
      </w:pPr>
      <w:r>
        <w:t>Teaching Experience</w:t>
      </w:r>
    </w:p>
    <w:p w:rsidR="003457E1" w:rsidRDefault="00000000">
      <w:r>
        <w:t>Course title, Institution, Year.</w:t>
      </w:r>
    </w:p>
    <w:p w:rsidR="003457E1" w:rsidRDefault="00000000">
      <w:pPr>
        <w:pStyle w:val="21"/>
      </w:pPr>
      <w:r>
        <w:t>Professional Memberships</w:t>
      </w:r>
    </w:p>
    <w:p w:rsidR="003457E1" w:rsidRDefault="00000000">
      <w:r>
        <w:t>Society name, Role, Year–Present.</w:t>
      </w:r>
    </w:p>
    <w:p w:rsidR="003457E1" w:rsidRDefault="00000000">
      <w:pPr>
        <w:pStyle w:val="21"/>
      </w:pPr>
      <w:r>
        <w:t>Skills</w:t>
      </w:r>
    </w:p>
    <w:p w:rsidR="003457E1" w:rsidRDefault="00000000">
      <w:r>
        <w:t>Languages:</w:t>
      </w:r>
    </w:p>
    <w:p w:rsidR="003457E1" w:rsidRDefault="00000000">
      <w:r>
        <w:t>Technical Skills:</w:t>
      </w:r>
    </w:p>
    <w:p w:rsidR="003457E1" w:rsidRDefault="00000000">
      <w:pPr>
        <w:pStyle w:val="21"/>
      </w:pPr>
      <w:r>
        <w:t>References</w:t>
      </w:r>
    </w:p>
    <w:p w:rsidR="003457E1" w:rsidRDefault="00000000">
      <w:r>
        <w:t>Available upon request</w:t>
      </w:r>
    </w:p>
    <w:sectPr w:rsidR="003457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0982271">
    <w:abstractNumId w:val="8"/>
  </w:num>
  <w:num w:numId="2" w16cid:durableId="665981367">
    <w:abstractNumId w:val="6"/>
  </w:num>
  <w:num w:numId="3" w16cid:durableId="274333926">
    <w:abstractNumId w:val="5"/>
  </w:num>
  <w:num w:numId="4" w16cid:durableId="571157732">
    <w:abstractNumId w:val="4"/>
  </w:num>
  <w:num w:numId="5" w16cid:durableId="748621381">
    <w:abstractNumId w:val="7"/>
  </w:num>
  <w:num w:numId="6" w16cid:durableId="1982030902">
    <w:abstractNumId w:val="3"/>
  </w:num>
  <w:num w:numId="7" w16cid:durableId="1846901040">
    <w:abstractNumId w:val="2"/>
  </w:num>
  <w:num w:numId="8" w16cid:durableId="144470434">
    <w:abstractNumId w:val="1"/>
  </w:num>
  <w:num w:numId="9" w16cid:durableId="115703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0B2A"/>
    <w:rsid w:val="0015074B"/>
    <w:rsid w:val="0029639D"/>
    <w:rsid w:val="00326F90"/>
    <w:rsid w:val="003457E1"/>
    <w:rsid w:val="0069259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docId w15:val="{0EDEEC90-0055-41A0-BE78-F3BC1B4A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headoffice IARMM</cp:lastModifiedBy>
  <cp:revision>2</cp:revision>
  <dcterms:created xsi:type="dcterms:W3CDTF">2026-01-30T05:06:00Z</dcterms:created>
  <dcterms:modified xsi:type="dcterms:W3CDTF">2026-01-30T05:06:00Z</dcterms:modified>
  <cp:category/>
</cp:coreProperties>
</file>